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СОГЛАСИЕ НА ОБРАБОТКУ ПЕРСОНАЛЬНЫХ ДАННЫХ</w:t>
        <w:br/>
        <w:t>(включая данные о местонахождении)</w:t>
      </w:r>
    </w:p>
    <w:p>
      <w:pPr>
        <w:jc w:val="right"/>
      </w:pPr>
      <w:r>
        <w:t>г. ________________   «___» __________ 20__ г.</w:t>
      </w:r>
    </w:p>
    <w:p>
      <w:r>
        <w:t>Я, ___________________________________________________________________________ (ФИО полностью), паспорт серии _____ № _____________, выдан _____________________________________________________________ «___» _________ ______ г., зарегистрирован(а) по адресу: __________________________________________________________, (далее — Работник) в соответствии с Федеральным законом от 27.07.2006 № 152-ФЗ «О персональных данных» даю свободное, конкретное, информированное и сознательное согласие на обработку моих персональных данных, в том числе данных о местонахождении, оператору:</w:t>
      </w:r>
    </w:p>
    <w:p>
      <w:r>
        <w:t>_______________________________________________________ (далее — Работодатель), ОГРН/ОГРНИП ________________, ИНН ________________, адрес: ___________________________________________________________.</w:t>
      </w:r>
    </w:p>
    <w:p>
      <w:r>
        <w:rPr>
          <w:b/>
        </w:rPr>
        <w:t>1. Цели обработки</w:t>
      </w:r>
    </w:p>
    <w:p>
      <w:r>
        <w:t>1.1. Учёт рабочего времени и контроль выполнения трудовой функции.</w:t>
      </w:r>
    </w:p>
    <w:p>
      <w:r>
        <w:t>1.2. Подтверждение факта присутствия Работника на объекте Работодателя или Заказчика в рабочее время.</w:t>
      </w:r>
    </w:p>
    <w:p>
      <w:r>
        <w:t>1.3. Расчёт оплаты труда на основании отработанных смен.</w:t>
      </w:r>
    </w:p>
    <w:p>
      <w:r>
        <w:rPr>
          <w:b/>
        </w:rPr>
        <w:t>2. Перечень обрабатываемых данных</w:t>
      </w:r>
    </w:p>
    <w:p>
      <w:r>
        <w:t>ФИО, должность, табельный номер; фотография; данные о местонахождении (GPS-координаты), фиксируемые в момент открытия и закрытия рабочей смены Работником; фотографии, сделанные Работником в рамках выполнения трудовой функции; дата и время событий смены.</w:t>
      </w:r>
    </w:p>
    <w:p>
      <w:r>
        <w:rPr>
          <w:b/>
        </w:rPr>
        <w:t>3. Способ и условия обработки</w:t>
      </w:r>
    </w:p>
    <w:p>
      <w:r>
        <w:t>3.1. Обработка осуществляется с использованием средств автоматизации, в том числе сервиса «Геотабель» (geotabel.ru), на серверах, расположенных на территории Российской Федерации.</w:t>
      </w:r>
    </w:p>
    <w:p>
      <w:r>
        <w:t>3.2. Данные о местонахождении фиксируются ИСКЛЮЧИТЕЛЬНО по инициативному действию Работника — в момент нажатия кнопки «Открыть смену» или «Закрыть смену». Непрерывного (фонового) отслеживания местоположения не производится.</w:t>
      </w:r>
    </w:p>
    <w:p>
      <w:r>
        <w:t>3.3. Работодатель обязуется не передавать персональные данные Работника третьим лицам, за исключением случаев, предусмотренных законодательством Российской Федерации.</w:t>
      </w:r>
    </w:p>
    <w:p>
      <w:r>
        <w:rPr>
          <w:b/>
        </w:rPr>
        <w:t>4. Срок действия согласия</w:t>
      </w:r>
    </w:p>
    <w:p>
      <w:r>
        <w:t>Настоящее согласие даётся на срок действия трудового договора и в течение 5 (пяти) лет после его прекращения. Работник имеет право отозвать настоящее согласие в любой момент путём подачи письменного заявления Работодателю. В случае отзыва согласия Работодатель прекращает обработку и удаляет персональные данные в течение 30 (тридцати) дней, за исключением сведений, которые подлежат хранению в силу закона.</w:t>
      </w:r>
    </w:p>
    <w:p>
      <w:r>
        <w:rPr>
          <w:b/>
        </w:rPr>
        <w:t>5. Заключительные положения</w:t>
      </w:r>
    </w:p>
    <w:p>
      <w:r>
        <w:t>С Положением Работодателя о контроле рабочего времени и Политикой обработки персональных данных ознакомлен(а). Цели, перечень данных и порядок обработки понятны. Согласие дано добровольно, в моих интересах.</w:t>
      </w:r>
    </w:p>
    <w:p/>
    <w:p>
      <w:r>
        <w:t>Работник: ___________________ / ______________________________ /</w:t>
        <w:br/>
      </w:r>
      <w:r>
        <w:t xml:space="preserve">                          (подпись)                                                    (расшифровка)</w:t>
        <w:br/>
      </w:r>
      <w:r>
        <w:t>Дата: «___» ____________ 20__ г.</w:t>
      </w:r>
    </w:p>
    <w:p/>
    <w:p>
      <w:pPr>
        <w:jc w:val="center"/>
      </w:pPr>
      <w:r>
        <w:rPr>
          <w:i/>
          <w:sz w:val="18"/>
        </w:rPr>
        <w:t>Шаблон подготовлен сервисом «Геотабель» (geotabel.ru) и носит ознакомительный характер. Перед применением рекомендуется адаптировать под конкретные обстоятельства и согласовать с юристом.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